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书名：中国历代陵寝纪略</w:t>
      </w:r>
    </w:p>
    <w:p>
      <w:r>
        <w:t>作者：林黎明，孙忠家编著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总页数：213</w:t>
      </w:r>
    </w:p>
    <w:p>
      <w:r>
        <w:t>更多请访问教客网: www.jiaokey.com</w:t>
      </w:r>
    </w:p>
    <w:p>
      <w:r>
        <w:t>中国历代陵寝纪略 评论地址：https://www.jiaokey.com/book/detail/10118482.html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