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书名：孙中山-壮志未酬的爱国者</w:t>
      </w:r>
    </w:p>
    <w:p>
      <w:r>
        <w:t>作者:（美）韦慕廷</w:t>
      </w:r>
    </w:p>
    <w:p>
      <w:r>
        <w:t>出版社:广州：中山大学出版社</w:t>
      </w:r>
    </w:p>
    <w:p>
      <w:r>
        <w:t>出版日期：1986.10</w:t>
      </w:r>
    </w:p>
    <w:p>
      <w:r>
        <w:t>总页数：435</w:t>
      </w:r>
    </w:p>
    <w:p>
      <w:r>
        <w:t>更多请访问教客网:www.jiaokey.com</w:t>
      </w:r>
    </w:p>
    <w:p>
      <w:r>
        <w:t>孙中山-壮志未酬的爱国者评论地址：https://www.jiaokey.com/book/detail/10118431.html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