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书名：邓演达生平与思想</w:t>
      </w:r>
    </w:p>
    <w:p>
      <w:r>
        <w:t>作者：丘挺，郭晓春著</w:t>
      </w:r>
    </w:p>
    <w:p>
      <w:r>
        <w:t>出版社：兰州：甘肃人民出版社</w:t>
      </w:r>
    </w:p>
    <w:p>
      <w:r>
        <w:t>出版日期：1985.03</w:t>
      </w:r>
    </w:p>
    <w:p>
      <w:r>
        <w:t>总页数：279</w:t>
      </w:r>
    </w:p>
    <w:p>
      <w:r>
        <w:t>更多请访问教客网: www.jiaokey.com</w:t>
      </w:r>
    </w:p>
    <w:p>
      <w:r>
        <w:t>邓演达生平与思想 评论地址：https://www.jiaokey.com/book/detail/10118411.html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