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书名：手术刀就是武器  白求恩大夫的故事</w:t>
      </w:r>
    </w:p>
    <w:p>
      <w:r>
        <w:t>作者：（加）阿兰，T.，（加）戈登，S.著；巫宁译</w:t>
      </w:r>
    </w:p>
    <w:p>
      <w:r>
        <w:t>出版社：北京：生活·读书·新知三联书店</w:t>
      </w:r>
    </w:p>
    <w:p>
      <w:r>
        <w:t>出版日期：1979.10</w:t>
      </w:r>
    </w:p>
    <w:p>
      <w:r>
        <w:t>总页数：372</w:t>
      </w:r>
    </w:p>
    <w:p>
      <w:r>
        <w:t>更多请访问教客网: www.jiaokey.com</w:t>
      </w:r>
    </w:p>
    <w:p>
      <w:r>
        <w:t>手术刀就是武器  白求恩大夫的故事 评论地址：https://www.jiaokey.com/book/detail/10118385.html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