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书名：博利瓦尔  一个大陆和一种前途</w:t>
      </w:r>
    </w:p>
    <w:p>
      <w:r>
        <w:t>作者:（委内瑞拉）萨尔塞多巴斯塔多著（Salcedo-Bastardo，J.L.） 杨恩瑞，赵铭贤译</w:t>
      </w:r>
    </w:p>
    <w:p>
      <w:r>
        <w:t>出版社:北京：商务印书馆</w:t>
      </w:r>
    </w:p>
    <w:p>
      <w:r>
        <w:t>出版日期：1983.03</w:t>
      </w:r>
    </w:p>
    <w:p>
      <w:r>
        <w:t>总页数：389</w:t>
      </w:r>
    </w:p>
    <w:p>
      <w:r>
        <w:t>更多请访问教客网:www.jiaokey.com</w:t>
      </w:r>
    </w:p>
    <w:p>
      <w:r>
        <w:t>博利瓦尔  一个大陆和一种前途评论地址：https://www.jiaokey.com/book/detail/10118380.html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