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书名：问鼎白宫之路  乔治·布什外传</w:t>
      </w:r>
    </w:p>
    <w:p>
      <w:r>
        <w:t>作者：（美）金著；元强国等译</w:t>
      </w:r>
    </w:p>
    <w:p>
      <w:r>
        <w:t>出版社：求实出版社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问鼎白宫之路  乔治·布什外传 评论地址：https://www.jiaokey.com/book/detail/10118343.html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