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三十五个文学的梦</w:t>
      </w:r>
    </w:p>
    <w:p>
      <w:r>
        <w:rPr>
          <w:rFonts w:ascii="宋体" w:hAnsi="宋体" w:eastAsia="宋体"/>
          <w:sz w:val="24"/>
        </w:rPr>
        <w:t>冉淮舟，刘毅然编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8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三十五个文学的梦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冉淮舟，刘毅然编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文学创作(地点: 中国 年代: 现代) 作家(学科: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本书出售、求购地址：https://www.jiaokey.com/book/detail/10118309.html</w:t>
      </w:r>
    </w:p>
    <w:p>
      <w:r>
        <w:t>更多相关图书推荐：https://www.jiaokey.com</w:t>
      </w:r>
    </w:p>
    <w:p>
      <w:r>
        <w:t>冉淮舟，刘毅然编 其他作品：https://www.jiaokey.com/tag/冉淮舟，刘毅然编.html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关键词搜索：https://www.jiaokey.com/tag/文学创作(地点: 中国 年代: 现代) 作家(学科: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