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书名：鄂尔多斯婚礼</w:t>
      </w:r>
    </w:p>
    <w:p>
      <w:r>
        <w:t>作者：策·哈斯毕力格图采录；郭永明译</w:t>
      </w:r>
    </w:p>
    <w:p>
      <w:r>
        <w:t>出版社：中国民间文艺出版社</w:t>
      </w:r>
    </w:p>
    <w:p>
      <w:r>
        <w:t>出版日期：1983.09</w:t>
      </w:r>
    </w:p>
    <w:p>
      <w:r>
        <w:t>总页数：111</w:t>
      </w:r>
    </w:p>
    <w:p>
      <w:r>
        <w:t>更多请访问教客网: www.jiaokey.com</w:t>
      </w:r>
    </w:p>
    <w:p>
      <w:r>
        <w:t>鄂尔多斯婚礼 评论地址：https://www.jiaokey.com/book/detail/10118257.html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