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书名：老北京店铺的招幌</w:t>
      </w:r>
    </w:p>
    <w:p>
      <w:r>
        <w:t>作者：林岩等编</w:t>
      </w:r>
    </w:p>
    <w:p>
      <w:r>
        <w:t>出版社：北京:博文书社,1987.02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老北京店铺的招幌 评论地址：https://www.jiaokey.com/book/detail/10118214.html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