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书名：李香兰之谜</w:t>
      </w:r>
    </w:p>
    <w:p>
      <w:r>
        <w:t>作者：（日）山口淑子，（日）藤原作弥著；陈喜儒，林晓兵译</w:t>
      </w:r>
    </w:p>
    <w:p>
      <w:r>
        <w:t>出版社：沈阳：辽宁人民出版社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李香兰之谜 评论地址：https://www.jiaokey.com/book/detail/10118159.html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