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书名：西哈努克回忆录  我同中央情报局的斗争</w:t>
      </w:r>
    </w:p>
    <w:p>
      <w:r>
        <w:t>作者：（柬）西哈努克口授，（澳）贝却敌整理；王俊铭译</w:t>
      </w:r>
    </w:p>
    <w:p>
      <w:r>
        <w:t>出版社：北京：商务印书馆</w:t>
      </w:r>
    </w:p>
    <w:p>
      <w:r>
        <w:t>出版日期：1979.07</w:t>
      </w:r>
    </w:p>
    <w:p>
      <w:r>
        <w:t>总页数：306</w:t>
      </w:r>
    </w:p>
    <w:p>
      <w:r>
        <w:t>更多请访问教客网: www.jiaokey.com</w:t>
      </w:r>
    </w:p>
    <w:p>
      <w:r>
        <w:t>西哈努克回忆录  我同中央情报局的斗争 评论地址：https://www.jiaokey.com/book/detail/10118151.html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