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书名：拉吉夫·甘地  一个英勇的形象</w:t>
      </w:r>
    </w:p>
    <w:p>
      <w:r>
        <w:t>作者：（印）阿卢瓦里亚（Ahluwalia，B.K.），（印）阿卢瓦里亚（Ahluwalia，S.）著；肖耀先译</w:t>
      </w:r>
    </w:p>
    <w:p>
      <w:r>
        <w:t>出版社：上海：上海人民出版社</w:t>
      </w:r>
    </w:p>
    <w:p>
      <w:r>
        <w:t>出版日期：1986.01</w:t>
      </w:r>
    </w:p>
    <w:p>
      <w:r>
        <w:t>总页数：156</w:t>
      </w:r>
    </w:p>
    <w:p>
      <w:r>
        <w:t>更多请访问教客网: www.jiaokey.com</w:t>
      </w:r>
    </w:p>
    <w:p>
      <w:r>
        <w:t>拉吉夫·甘地  一个英勇的形象 评论地址：https://www.jiaokey.com/book/detail/10118149.html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