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书名：论甘地  中国南亚学会甘地学术讨论论文集</w:t>
      </w:r>
    </w:p>
    <w:p>
      <w:r>
        <w:t>作者：任鸣皋，宁明编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总页数：215</w:t>
      </w:r>
    </w:p>
    <w:p>
      <w:r>
        <w:t>更多请访问教客网: www.jiaokey.com</w:t>
      </w:r>
    </w:p>
    <w:p>
      <w:r>
        <w:t>论甘地  中国南亚学会甘地学术讨论论文集 评论地址：https://www.jiaokey.com/book/detail/10118146.html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