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书名：科丽·阿基诺传</w:t>
      </w:r>
    </w:p>
    <w:p>
      <w:r>
        <w:t>作者：（菲）埃萨伯罗·克里索斯托莫著；施能济等译</w:t>
      </w:r>
    </w:p>
    <w:p>
      <w:r>
        <w:t>出版社：北京：东方出版社</w:t>
      </w:r>
    </w:p>
    <w:p>
      <w:r>
        <w:t>出版日期：1988.12</w:t>
      </w:r>
    </w:p>
    <w:p>
      <w:r>
        <w:t>总页数：329</w:t>
      </w:r>
    </w:p>
    <w:p>
      <w:r>
        <w:t>更多请访问教客网: www.jiaokey.com</w:t>
      </w:r>
    </w:p>
    <w:p>
      <w:r>
        <w:t>科丽·阿基诺传 评论地址：https://www.jiaokey.com/book/detail/10118144.html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