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淑女、贤妻、总统∶阿基诺夫人</w:t>
      </w:r>
    </w:p>
    <w:p>
      <w:r>
        <w:rPr>
          <w:rFonts w:ascii="宋体" w:hAnsi="宋体" w:eastAsia="宋体"/>
          <w:sz w:val="24"/>
        </w:rPr>
        <w:t>（菲）克里索斯托莫（Crisostomo，Isabelo T.）著；姚u3000铮，彭 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淑女、贤妻、总统∶阿基诺夫人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（菲）克里索斯托莫（Crisostomo，Isabelo T.）著；姚u3000铮，彭 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本书出售、求购地址：https://www.jiaokey.com/book/detail/10118143.html</w:t>
      </w:r>
    </w:p>
    <w:p>
      <w:r>
        <w:t>更多相关图书推荐：https://www.jiaokey.com</w:t>
      </w:r>
    </w:p>
    <w:p>
      <w:r>
        <w:t>（菲）克里索斯托莫（Crisostomo，Isabelo T.）著；姚u3000铮，彭 波译 其他作品：https://www.jiaokey.com/tag/（菲）克里索斯托莫（Crisostomo，Isabelo T.）著；姚u3000铮，彭 波译.html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关键词搜索：https://www.jiaokey.com/tag/淑女、贤妻、总统∶阿基诺夫人.html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