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书名：严凤英  并非传奇的传奇</w:t>
      </w:r>
    </w:p>
    <w:p>
      <w:r>
        <w:t>作者：王冠亚著</w:t>
      </w:r>
    </w:p>
    <w:p>
      <w:r>
        <w:t>出版社：武汉：长江文艺出版社</w:t>
      </w:r>
    </w:p>
    <w:p>
      <w:r>
        <w:t>出版日期：1985.05</w:t>
      </w:r>
    </w:p>
    <w:p>
      <w:r>
        <w:t>总页数：531</w:t>
      </w:r>
    </w:p>
    <w:p>
      <w:r>
        <w:t>更多请访问教客网: www.jiaokey.com</w:t>
      </w:r>
    </w:p>
    <w:p>
      <w:r>
        <w:t>严凤英  并非传奇的传奇 评论地址：https://www.jiaokey.com/book/detail/10118082.html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