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1984  1984年版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1984  1984年版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本书出售、求购地址：https://www.jiaokey.com/book/detail/10118059.html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  1984  1984年版.html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