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书名：伦琴  科学家传记</w:t>
      </w:r>
    </w:p>
    <w:p>
      <w:r>
        <w:t>作者:（德）格拉塞尔著；高耘田，吴逸瀚译</w:t>
      </w:r>
    </w:p>
    <w:p>
      <w:r>
        <w:t>出版社:北京：原子能出版社</w:t>
      </w:r>
    </w:p>
    <w:p>
      <w:r>
        <w:t>出版日期：1980.05</w:t>
      </w:r>
    </w:p>
    <w:p>
      <w:r>
        <w:t>总页数：137</w:t>
      </w:r>
    </w:p>
    <w:p>
      <w:r>
        <w:t>更多请访问教客网:www.jiaokey.com</w:t>
      </w:r>
    </w:p>
    <w:p>
      <w:r>
        <w:t>伦琴  科学家传记评论地址：https://www.jiaokey.com/book/detail/10117995.html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