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书名：从影五十年  高峰秀子自传</w:t>
      </w:r>
    </w:p>
    <w:p>
      <w:r>
        <w:t>作者：（日）高峰秀子著；盛凡夫，杞元译</w:t>
      </w:r>
    </w:p>
    <w:p>
      <w:r>
        <w:t>出版社：北京：文化艺术出版社</w:t>
      </w:r>
    </w:p>
    <w:p>
      <w:r>
        <w:t>出版日期：1986.07</w:t>
      </w:r>
    </w:p>
    <w:p>
      <w:r>
        <w:t>总页数：262</w:t>
      </w:r>
    </w:p>
    <w:p>
      <w:r>
        <w:t>更多请访问教客网: www.jiaokey.com</w:t>
      </w:r>
    </w:p>
    <w:p>
      <w:r>
        <w:t>从影五十年  高峰秀子自传 评论地址：https://www.jiaokey.com/book/detail/10117919.html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