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书名：董其昌系年</w:t>
      </w:r>
    </w:p>
    <w:p>
      <w:r>
        <w:t>作者：任道斌编著</w:t>
      </w:r>
    </w:p>
    <w:p>
      <w:r>
        <w:t>出版社：北京:文物出版社,1988.03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董其昌系年 评论地址：https://www.jiaokey.com/book/detail/10117864.html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