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书名：诺尔曼·布洛格  一位同饥饿顽强搏斗的农学家</w:t>
      </w:r>
    </w:p>
    <w:p>
      <w:r>
        <w:t>作者：（澳大利亚）林纳德·比克尔著；许愭译</w:t>
      </w:r>
    </w:p>
    <w:p>
      <w:r>
        <w:t>出版社：北京：农业出版社</w:t>
      </w:r>
    </w:p>
    <w:p>
      <w:r>
        <w:t>出版日期：1983.07</w:t>
      </w:r>
    </w:p>
    <w:p>
      <w:r>
        <w:t>总页数：269</w:t>
      </w:r>
    </w:p>
    <w:p>
      <w:r>
        <w:t>更多请访问教客网: www.jiaokey.com</w:t>
      </w:r>
    </w:p>
    <w:p>
      <w:r>
        <w:t>诺尔曼·布洛格  一位同饥饿顽强搏斗的农学家 评论地址：https://www.jiaokey.com/book/detail/10117828.html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