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第1册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本书出售、求购地址：https://www.jiaokey.com/book/detail/10117785.html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关键词搜索：https://www.jiaokey.com/tag/白宫岁月  基辛格回忆录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