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哈里·杜鲁门</w:t>
      </w:r>
    </w:p>
    <w:p>
      <w:r>
        <w:rPr>
          <w:rFonts w:ascii="宋体" w:hAnsi="宋体" w:eastAsia="宋体"/>
          <w:sz w:val="24"/>
        </w:rPr>
        <w:t>（美）杜鲁门著；南京大学历史系近现代英美对外关系研究室译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哈里·杜鲁门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（美）杜鲁门著；南京大学历史系近现代英美对外关系研究室译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本书出售、求购地址：https://www.jiaokey.com/book/detail/10117778.html</w:t>
      </w:r>
    </w:p>
    <w:p>
      <w:r>
        <w:t>更多相关图书推荐：https://www.jiaokey.com</w:t>
      </w:r>
    </w:p>
    <w:p>
      <w:r>
        <w:t>（美）杜鲁门著；南京大学历史系近现代英美对外关系研究室译 其他作品：https://www.jiaokey.com/tag/（美）杜鲁门著；南京大学历史系近现代英美对外关系研究室译.html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关键词搜索：https://www.jiaokey.com/tag/哈里·杜鲁门.html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