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书名：昔日神童  我的童年和青年时期</w:t>
      </w:r>
    </w:p>
    <w:p>
      <w:r>
        <w:t>作者：（美）诺伯特·维纳（N. Wiener）著；雪福译</w:t>
      </w:r>
    </w:p>
    <w:p>
      <w:r>
        <w:t>出版社：上海：上海科学技术出版社</w:t>
      </w:r>
    </w:p>
    <w:p>
      <w:r>
        <w:t>出版日期：1982.01</w:t>
      </w:r>
    </w:p>
    <w:p>
      <w:r>
        <w:t>总页数：266</w:t>
      </w:r>
    </w:p>
    <w:p>
      <w:r>
        <w:t>更多请访问教客网: www.jiaokey.com</w:t>
      </w:r>
    </w:p>
    <w:p>
      <w:r>
        <w:t>昔日神童  我的童年和青年时期 评论地址：https://www.jiaokey.com/book/detail/10117771.html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