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书名：一个美国天才：回旋加速器之父劳伦斯传</w:t>
      </w:r>
    </w:p>
    <w:p>
      <w:r>
        <w:t>作者：（美）赫伯特·蔡尔兹著；陈家宁，姚琮译</w:t>
      </w:r>
    </w:p>
    <w:p>
      <w:r>
        <w:t>出版社：北京：原子能出版社</w:t>
      </w:r>
    </w:p>
    <w:p>
      <w:r>
        <w:t>出版日期：1984.03</w:t>
      </w:r>
    </w:p>
    <w:p>
      <w:r>
        <w:t>总页数：624</w:t>
      </w:r>
    </w:p>
    <w:p>
      <w:r>
        <w:t>更多请访问教客网: www.jiaokey.com</w:t>
      </w:r>
    </w:p>
    <w:p>
      <w:r>
        <w:t>一个美国天才：回旋加速器之父劳伦斯传 评论地址：https://www.jiaokey.com/book/detail/10117768.html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