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我在六十岁以前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我在六十岁以前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本书出售、求购地址：https://www.jiaokey.com/book/detail/10117740.html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关键词搜索：https://www.jiaokey.com/tag/我在六十岁以前.html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