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7  奉公楷模  周恩来严于律已的故事</w:t>
      </w:r>
    </w:p>
    <w:p>
      <w:r>
        <w:rPr>
          <w:rFonts w:ascii="宋体" w:hAnsi="宋体" w:eastAsia="宋体"/>
          <w:sz w:val="24"/>
        </w:rPr>
        <w:t>许广亮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7  奉公楷模  周恩来严于律已的故事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本书出售、求购地址：https://www.jiaokey.com/book/detail/10117735.html</w:t>
      </w:r>
    </w:p>
    <w:p>
      <w:r>
        <w:t>更多相关图书推荐：https://www.jiaokey.com</w:t>
      </w:r>
    </w:p>
    <w:p>
      <w:r>
        <w:t>许广亮 其他作品：https://www.jiaokey.com/tag/许广亮.html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7  奉公楷模  周恩来严于律已的故事.html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