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书名：国王与佳人的罗曼史  温莎夫人自述</w:t>
      </w:r>
    </w:p>
    <w:p>
      <w:r>
        <w:t>作者：（美）沃菲尔德著；刘咸思，章亚编译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国王与佳人的罗曼史  温莎夫人自述 评论地址：https://www.jiaokey.com/book/detail/10117700.html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