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  铁女人撒切尔夫人首相生涯</w:t>
      </w:r>
    </w:p>
    <w:p>
      <w:r>
        <w:t>作者:（英）朱尼尔著；何丽枫，刘佳华译</w:t>
      </w:r>
    </w:p>
    <w:p>
      <w:r>
        <w:t>出版社:北京：中国妇女出版社</w:t>
      </w:r>
    </w:p>
    <w:p>
      <w:r>
        <w:t>出版日期：1988.09</w:t>
      </w:r>
    </w:p>
    <w:p>
      <w:r>
        <w:t>总页数：187</w:t>
      </w:r>
    </w:p>
    <w:p>
      <w:r>
        <w:t>更多请访问教客网:www.jiaokey.com</w:t>
      </w:r>
    </w:p>
    <w:p>
      <w:r>
        <w:t>征服  铁女人撒切尔夫人首相生涯评论地址：https://www.jiaokey.com/book/detail/10117699.html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