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书名：尤里斯·伊文思的长征  与记者谈话录</w:t>
      </w:r>
    </w:p>
    <w:p>
      <w:r>
        <w:t>作者:（法）德瓦里厄（C. Devarrieux）著；张以群译</w:t>
      </w:r>
    </w:p>
    <w:p>
      <w:r>
        <w:t>出版社:北京：中国电影出版社</w:t>
      </w:r>
    </w:p>
    <w:p>
      <w:r>
        <w:t>出版日期：1980.09</w:t>
      </w:r>
    </w:p>
    <w:p>
      <w:r>
        <w:t>总页数：52</w:t>
      </w:r>
    </w:p>
    <w:p>
      <w:r>
        <w:t>更多请访问教客网:www.jiaokey.com</w:t>
      </w:r>
    </w:p>
    <w:p>
      <w:r>
        <w:t>尤里斯·伊文思的长征  与记者谈话录评论地址：https://www.jiaokey.com/book/detail/10117691.html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