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末代皇帝的后半生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北京：群众出版社；北京：解放军出版社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本书出售、求购地址：https://www.jiaokey.com/book/detail/10117673.html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北京：群众出版社；北京：解放军出版社 出版图书：https://www.jiaokey.com/tag/北京：群众出版社；北京：解放军出版社.html</w:t>
      </w:r>
    </w:p>
    <w:p>
      <w:r>
        <w:t>关键词搜索：https://www.jiaokey.com/tag/末代皇帝的后半生.html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