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书名：蒋介石和宋美龄</w:t>
      </w:r>
    </w:p>
    <w:p>
      <w:r>
        <w:t>作者：简洁，孟忻编写</w:t>
      </w:r>
    </w:p>
    <w:p>
      <w:r>
        <w:t>出版社：长春：吉林文史出版社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蒋介石和宋美龄 评论地址：https://www.jiaokey.com/book/detail/10117655.html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