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书名：炎帝和炎帝陵</w:t>
      </w:r>
    </w:p>
    <w:p>
      <w:r>
        <w:t>作者：株洲市修复炎帝陵筹备委员会，酃县修复炎帝陵工程指挥部编</w:t>
      </w:r>
    </w:p>
    <w:p>
      <w:r>
        <w:t>出版社：北京：光明日报出版社</w:t>
      </w:r>
    </w:p>
    <w:p>
      <w:r>
        <w:t>出版日期：1988.11</w:t>
      </w:r>
    </w:p>
    <w:p>
      <w:r>
        <w:t>总页数：116</w:t>
      </w:r>
    </w:p>
    <w:p>
      <w:r>
        <w:t>更多请访问教客网: www.jiaokey.com</w:t>
      </w:r>
    </w:p>
    <w:p>
      <w:r>
        <w:t>炎帝和炎帝陵 评论地址：https://www.jiaokey.com/book/detail/10117631.html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