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阿根廷地理</w:t>
      </w:r>
    </w:p>
    <w:p>
      <w:r>
        <w:rPr>
          <w:rFonts w:ascii="宋体" w:hAnsi="宋体" w:eastAsia="宋体"/>
          <w:sz w:val="24"/>
        </w:rPr>
        <w:t>（阿根廷）道斯F.著；华中师范学院翻译组译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（阿根廷）道斯F.著；华中师范学院翻译组译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本书出售、求购地址：https://www.jiaokey.com/book/detail/10117590.html</w:t>
      </w:r>
    </w:p>
    <w:p>
      <w:r>
        <w:t>更多相关图书推荐：https://www.jiaokey.com</w:t>
      </w:r>
    </w:p>
    <w:p>
      <w:r>
        <w:t>（阿根廷）道斯F.著；华中师范学院翻译组译 其他作品：https://www.jiaokey.com/tag/（阿根廷）道斯F.著；华中师范学院翻译组译.html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关键词搜索：https://www.jiaokey.com/tag/阿根廷地理.html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