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书名：荷兰地理概要</w:t>
      </w:r>
    </w:p>
    <w:p>
      <w:r>
        <w:t>作者：（苏）谢列勃梁内伊（Серееряннъй，Л.Р.）著；高为双等译</w:t>
      </w:r>
    </w:p>
    <w:p>
      <w:r>
        <w:t>出版社：天津：天津人民出版社</w:t>
      </w:r>
    </w:p>
    <w:p>
      <w:r>
        <w:t>出版日期：1981.03</w:t>
      </w:r>
    </w:p>
    <w:p>
      <w:r>
        <w:t>总页数：123</w:t>
      </w:r>
    </w:p>
    <w:p>
      <w:r>
        <w:t>更多请访问教客网: www.jiaokey.com</w:t>
      </w:r>
    </w:p>
    <w:p>
      <w:r>
        <w:t>荷兰地理概要 评论地址：https://www.jiaokey.com/book/detail/10117585.html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