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书名：百年前去德国考察工业技术  订造铁甲战舰筹建北洋海军  欧游杂录</w:t>
      </w:r>
    </w:p>
    <w:p>
      <w:r>
        <w:t>作者：徐建寅</w:t>
      </w:r>
    </w:p>
    <w:p>
      <w:r>
        <w:t>出版社：长沙：湖南人民出版社</w:t>
      </w:r>
    </w:p>
    <w:p>
      <w:r>
        <w:t>出版日期：1980.11</w:t>
      </w:r>
    </w:p>
    <w:p>
      <w:r>
        <w:t>总页数：134</w:t>
      </w:r>
    </w:p>
    <w:p>
      <w:r>
        <w:t>更多请访问教客网: www.jiaokey.com</w:t>
      </w:r>
    </w:p>
    <w:p>
      <w:r>
        <w:t>百年前去德国考察工业技术  订造铁甲战舰筹建北洋海军  欧游杂录 评论地址：https://www.jiaokey.com/book/detail/10117579.html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