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书名：茂戌政变以后出国流亡欧洲  到意大利游历的感想和见闻  欧洲十一国游</w:t>
      </w:r>
    </w:p>
    <w:p>
      <w:r>
        <w:t>作者：康有为</w:t>
      </w:r>
    </w:p>
    <w:p>
      <w:r>
        <w:t>出版社：长沙:湖南人民出版社,1980.12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茂戌政变以后出国流亡欧洲  到意大利游历的感想和见闻  欧洲十一国游 评论地址：https://www.jiaokey.com/book/detail/10117578.html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