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书名：格里菲船长历险记</w:t>
      </w:r>
    </w:p>
    <w:p>
      <w:r>
        <w:t>作者：（美）杰克·伦敦著；韩松，孟康译</w:t>
      </w:r>
    </w:p>
    <w:p>
      <w:r>
        <w:t>出版社：北京：海洋出版社</w:t>
      </w:r>
    </w:p>
    <w:p>
      <w:r>
        <w:t>出版日期：1984.08</w:t>
      </w:r>
    </w:p>
    <w:p>
      <w:r>
        <w:t>总页数：182</w:t>
      </w:r>
    </w:p>
    <w:p>
      <w:r>
        <w:t>更多请访问教客网: www.jiaokey.com</w:t>
      </w:r>
    </w:p>
    <w:p>
      <w:r>
        <w:t>格里菲船长历险记 评论地址：https://www.jiaokey.com/book/detail/10117570.html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