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书名：被玷污的岁月  布哈林与布哈林问题</w:t>
      </w:r>
    </w:p>
    <w:p>
      <w:r>
        <w:t>作者：张伟垣，许林森著</w:t>
      </w:r>
    </w:p>
    <w:p>
      <w:r>
        <w:t>出版社：北京：世界知识出版社</w:t>
      </w:r>
    </w:p>
    <w:p>
      <w:r>
        <w:t>出版日期：1989.03</w:t>
      </w:r>
    </w:p>
    <w:p>
      <w:r>
        <w:t>总页数：451</w:t>
      </w:r>
    </w:p>
    <w:p>
      <w:r>
        <w:t>更多请访问教客网: www.jiaokey.com</w:t>
      </w:r>
    </w:p>
    <w:p>
      <w:r>
        <w:t>被玷污的岁月  布哈林与布哈林问题 评论地址：https://www.jiaokey.com/book/detail/10117558.html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