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书名：永志不忘-葛罗米柯回忆录  下</w:t>
      </w:r>
    </w:p>
    <w:p>
      <w:r>
        <w:t>作者：（苏）安·安·葛罗米&lt;font color=Red&gt;柯&lt;/font&gt;</w:t>
      </w:r>
    </w:p>
    <w:p>
      <w:r>
        <w:t>出版社：北京:世界知识出版社,1989.03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永志不忘-葛罗米柯回忆录  下 评论地址：https://www.jiaokey.com/book/detail/10117550.html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