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书名：布哈林传  一个布尔什维克革命家的悲惨结局</w:t>
      </w:r>
    </w:p>
    <w:p>
      <w:r>
        <w:t>作者：闻一，叶书宗著</w:t>
      </w:r>
    </w:p>
    <w:p>
      <w:r>
        <w:t>出版社：长春：吉林教育出版社</w:t>
      </w:r>
    </w:p>
    <w:p>
      <w:r>
        <w:t>出版日期：1988</w:t>
      </w:r>
    </w:p>
    <w:p>
      <w:r>
        <w:t>总页数：375</w:t>
      </w:r>
    </w:p>
    <w:p>
      <w:r>
        <w:t>更多请访问教客网: www.jiaokey.com</w:t>
      </w:r>
    </w:p>
    <w:p>
      <w:r>
        <w:t>布哈林传  一个布尔什维克革命家的悲惨结局 评论地址：https://www.jiaokey.com/book/detail/10117544.html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