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书名：赫鲁晓夫回忆录  上</w:t>
      </w:r>
    </w:p>
    <w:p>
      <w:r>
        <w:t>作者：赵绍棣等译</w:t>
      </w:r>
    </w:p>
    <w:p>
      <w:r>
        <w:t>出版社：北京:中国广播电视出版社,1988.12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赫鲁晓夫回忆录  上 评论地址：https://www.jiaokey.com/book/detail/10117543.html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