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书名：德意志近百年文化史</w:t>
      </w:r>
    </w:p>
    <w:p>
      <w:r>
        <w:t>作者：（德）约翰，（德）容克尔著；史卓毅译</w:t>
      </w:r>
    </w:p>
    <w:p>
      <w:r>
        <w:t>出版社：西安：陕西人民出版社</w:t>
      </w:r>
    </w:p>
    <w:p>
      <w:r>
        <w:t>出版日期：1986.05</w:t>
      </w:r>
    </w:p>
    <w:p>
      <w:r>
        <w:t>总页数：369</w:t>
      </w:r>
    </w:p>
    <w:p>
      <w:r>
        <w:t>更多请访问教客网: www.jiaokey.com</w:t>
      </w:r>
    </w:p>
    <w:p>
      <w:r>
        <w:t>德意志近百年文化史 评论地址：https://www.jiaokey.com/book/detail/10117519.html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