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苏联主要民族手册</w:t>
      </w:r>
    </w:p>
    <w:p>
      <w:r>
        <w:rPr>
          <w:rFonts w:ascii="宋体" w:hAnsi="宋体" w:eastAsia="宋体"/>
          <w:sz w:val="24"/>
        </w:rPr>
        <w:t>（美）泽夫·卡茨（Z.Katz）主编；费孝通译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苏联主要民族手册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（美）泽夫·卡茨（Z.Katz）主编；费孝通译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本书出售、求购地址：https://www.jiaokey.com/book/detail/10117517.html</w:t>
      </w:r>
    </w:p>
    <w:p>
      <w:r>
        <w:t>更多相关图书推荐：https://www.jiaokey.com</w:t>
      </w:r>
    </w:p>
    <w:p>
      <w:r>
        <w:t>（美）泽夫·卡茨（Z.Katz）主编；费孝通译 其他作品：https://www.jiaokey.com/tag/（美）泽夫·卡茨（Z.Katz）主编；费孝通译.html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关键词搜索：https://www.jiaokey.com/tag/苏联主要民族手册.html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