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书名：十九世纪波兰人民的抗俄独立斗争</w:t>
      </w:r>
    </w:p>
    <w:p>
      <w:r>
        <w:t>作者：程人乾</w:t>
      </w:r>
    </w:p>
    <w:p>
      <w:r>
        <w:t>出版社：北京：商务印书馆</w:t>
      </w:r>
    </w:p>
    <w:p>
      <w:r>
        <w:t>出版日期：1976.01</w:t>
      </w:r>
    </w:p>
    <w:p>
      <w:r>
        <w:t>总页数：52</w:t>
      </w:r>
    </w:p>
    <w:p>
      <w:r>
        <w:t>更多请访问教客网: www.jiaokey.com</w:t>
      </w:r>
    </w:p>
    <w:p>
      <w:r>
        <w:t>十九世纪波兰人民的抗俄独立斗争 评论地址：https://www.jiaokey.com/book/detail/10117512.html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