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宗教改革史  上  德国的宗教改革  从开始到奥格斯堡宗教和约</w:t>
      </w:r>
    </w:p>
    <w:p>
      <w:r>
        <w:rPr>
          <w:rFonts w:ascii="宋体" w:hAnsi="宋体" w:eastAsia="宋体"/>
          <w:sz w:val="24"/>
        </w:rPr>
        <w:t>（英）林赛（Lindsay，Thomas M.）著；孔祥民等译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宗教改革史  上  德国的宗教改革  从开始到奥格斯堡宗教和约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（英）林赛（Lindsay，Thomas M.）著；孔祥民等译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本书出售、求购地址：https://www.jiaokey.com/book/detail/10117480.html</w:t>
      </w:r>
    </w:p>
    <w:p>
      <w:r>
        <w:t>更多相关图书推荐：https://www.jiaokey.com</w:t>
      </w:r>
    </w:p>
    <w:p>
      <w:r>
        <w:t>（英）林赛（Lindsay，Thomas M.）著；孔祥民等译 其他作品：https://www.jiaokey.com/tag/（英）林赛（Lindsay，Thomas M.）著；孔祥民等译.html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关键词搜索：https://www.jiaokey.com/tag/宗教改革史  上  德国的宗教改革  从开始到奥格斯堡宗教和约.html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