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俾斯麦统一德国</w:t>
      </w:r>
    </w:p>
    <w:p>
      <w:r>
        <w:rPr>
          <w:rFonts w:ascii="宋体" w:hAnsi="宋体" w:eastAsia="宋体"/>
          <w:sz w:val="24"/>
        </w:rPr>
        <w:t>姜德昌编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俾斯麦统一德国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俾斯麦(学科: 生平事迹) 德国-近代史(年代: 1848～1871) 近代史-德国(年代: 1848～1871)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本书出售、求购地址：https://www.jiaokey.com/book/detail/10117476.html</w:t>
      </w:r>
    </w:p>
    <w:p>
      <w:r>
        <w:t>更多相关图书推荐：https://www.jiaokey.com</w:t>
      </w:r>
    </w:p>
    <w:p>
      <w:r>
        <w:t>姜德昌编 其他作品：https://www.jiaokey.com/tag/姜德昌编.html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关键词搜索：https://www.jiaokey.com/tag/俾斯麦(学科: 生平事迹) 德国-近代史(年代: 1848～1871) 近代史-德国(年代: 1848～1871).html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