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方面军司令员笔记</w:t>
      </w:r>
    </w:p>
    <w:p>
      <w:r>
        <w:rPr>
          <w:rFonts w:ascii="宋体" w:hAnsi="宋体" w:eastAsia="宋体"/>
          <w:sz w:val="24"/>
        </w:rPr>
        <w:t>（苏）科涅夫（Конев，И.С.）著；肖兵等译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方面军司令员笔记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（苏）科涅夫（Конев，И.С.）著；肖兵等译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本书出售、求购地址：https://www.jiaokey.com/book/detail/10117467.html</w:t>
      </w:r>
    </w:p>
    <w:p>
      <w:r>
        <w:t>更多相关图书推荐：https://www.jiaokey.com</w:t>
      </w:r>
    </w:p>
    <w:p>
      <w:r>
        <w:t>（苏）科涅夫（Конев，И.С.）著；肖兵等译 其他作品：https://www.jiaokey.com/tag/（苏）科涅夫（Конев，И.С.）著；肖兵等译.html</w:t>
      </w:r>
    </w:p>
    <w:p>
      <w:r>
        <w:t>北京：军事译文出版社 出版图书：https://www.jiaokey.com/tag/北京：军事译文出版社.html</w:t>
      </w:r>
    </w:p>
    <w:p>
      <w:r>
        <w:t>关键词搜索：https://www.jiaokey.com/tag/方面军司令员笔记.html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