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书名：临城劫车案纪事</w:t>
      </w:r>
    </w:p>
    <w:p>
      <w:r>
        <w:t>作者：陈无我原辑；史实整理</w:t>
      </w:r>
    </w:p>
    <w:p>
      <w:r>
        <w:t>出版社：长沙：岳麓书社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临城劫车案纪事 评论地址：https://www.jiaokey.com/book/detail/10117411.html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