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四川省阿坝州藏族社会历史调查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四川省阿坝州藏族社会历史调查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本书出售、求购地址：https://www.jiaokey.com/book/detail/10117332.html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关键词搜索：https://www.jiaokey.com/tag/四川省阿坝州藏族社会历史调查.html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